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 Week - June 2019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situation in which an employee's personal interest interfere or appear to interfere with their ability to perform their job or make decisions without bias is called a _________________________________.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representatives are present across North America to help you talk, and/or raise any concerns you may have.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Employees remain ______________ when reporting an alleged non compliance violation.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"D's" principles.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___________ guarantees anonymity to employees whenever they (want to ) report a concern.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core text that gather the values, standards and ethical principles that guide your daily operations and the company's business.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any moment the employees need to be careful about any ___________ information or documents they deal with or may be in possession with.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action that any person of the company shall do when they are in doubt or might be facing a situation they are not comfortable with is : 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________________ Officer is the high-level person to contact in case of any E&amp;C concerns.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need to think 'Compliance' when receiving a _________ from a Third-Party.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important to ________ with all laws and regulations within our business activity.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Week - June 2019 </dc:title>
  <dcterms:created xsi:type="dcterms:W3CDTF">2021-10-11T06:32:42Z</dcterms:created>
  <dcterms:modified xsi:type="dcterms:W3CDTF">2021-10-11T06:32:42Z</dcterms:modified>
</cp:coreProperties>
</file>