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and Expression </w:t>
      </w:r>
    </w:p>
    <w:p>
      <w:pPr>
        <w:pStyle w:val="Questions"/>
      </w:pPr>
      <w:r>
        <w:t xml:space="preserve">1. ECTIAHL VTECIPESPERS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OFANDILONTAU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OINUTAALSTI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OICTOENDOGALL PRTPEVSIEEC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IAITILNRAUT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CEUTJIS SDAEB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LEARISPNOIHT SBAED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RHLEESOKTAD OTYRHE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CDATLUIERAT EITSSDN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CLDSAEPIS SNEIDTS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NATTEL TSDSENI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and Expression </dc:title>
  <dcterms:created xsi:type="dcterms:W3CDTF">2021-10-11T06:31:37Z</dcterms:created>
  <dcterms:modified xsi:type="dcterms:W3CDTF">2021-10-11T06:31:37Z</dcterms:modified>
</cp:coreProperties>
</file>