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Eukaryotic cell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Cells that have a nucleus an a complicated inner structure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Barrier between the inside of a cell and its environment. Plasm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Little bubbles in the cytoplasm where a cell stores food, water and waste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Special vesicles containing enzymes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network of protein filaments and microtubules that controls cell shape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Organelle that modifies, packages and transpots materials out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fluid inside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cell's hereditary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Two small organelles that help the cell to divide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cells's power plants: break down nutrients to make ATP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cell's delivery system. It can be rough and smooth (abbr.)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control center of a cell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Eukaryotic cell</dc:title>
  <dcterms:created xsi:type="dcterms:W3CDTF">2021-10-11T06:33:09Z</dcterms:created>
  <dcterms:modified xsi:type="dcterms:W3CDTF">2021-10-11T06:33:09Z</dcterms:modified>
</cp:coreProperties>
</file>