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Eukaryotic cytoskeleton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protein makes up microtubules?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long chain of proteins are microfilaments?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protein is vital for movement of things?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other word for undulipodia?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forms spindles before a cell divides?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 intermediate filaments anchor to the cytoplasm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supports and strengthens the cytoskeleton?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Name a cytoskeletal motor starting with the letter 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where is the cytoskeleton found?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hydrolysed in the cytoskeletal motor?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Eukaryotic cytoskeleton </dc:title>
  <dcterms:created xsi:type="dcterms:W3CDTF">2021-10-11T06:33:07Z</dcterms:created>
  <dcterms:modified xsi:type="dcterms:W3CDTF">2021-10-11T06:33:07Z</dcterms:modified>
</cp:coreProperties>
</file>