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i eat at brekky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we do over the ocean in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shower was in what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you collect in every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song did we get sick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of mine broke in front of Buckingham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city did we do our big laundry night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was the most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wonderful tour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saw our first night in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ate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i collect in every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Venice smelt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lovely Danish bus driver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Memories</dc:title>
  <dcterms:created xsi:type="dcterms:W3CDTF">2021-10-11T06:32:31Z</dcterms:created>
  <dcterms:modified xsi:type="dcterms:W3CDTF">2021-10-11T06:32:31Z</dcterms:modified>
</cp:coreProperties>
</file>