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 responses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appropriate    </w:t>
      </w:r>
      <w:r>
        <w:t xml:space="preserve">   response    </w:t>
      </w:r>
      <w:r>
        <w:t xml:space="preserve">   circumstances    </w:t>
      </w:r>
      <w:r>
        <w:t xml:space="preserve">   message    </w:t>
      </w:r>
      <w:r>
        <w:t xml:space="preserve">   urgent    </w:t>
      </w:r>
      <w:r>
        <w:t xml:space="preserve">   bump    </w:t>
      </w:r>
      <w:r>
        <w:t xml:space="preserve">   approach    </w:t>
      </w:r>
      <w:r>
        <w:t xml:space="preserve">   give way    </w:t>
      </w:r>
      <w:r>
        <w:t xml:space="preserve">   track    </w:t>
      </w:r>
      <w:r>
        <w:t xml:space="preserve">   lost    </w:t>
      </w:r>
      <w:r>
        <w:t xml:space="preserve">   reach    </w:t>
      </w:r>
      <w:r>
        <w:t xml:space="preserve">   help    </w:t>
      </w:r>
      <w:r>
        <w:t xml:space="preserve">   congratulations    </w:t>
      </w:r>
      <w:r>
        <w:t xml:space="preserve">   dropped    </w:t>
      </w:r>
      <w:r>
        <w:t xml:space="preserve">   excuse me    </w:t>
      </w:r>
      <w:r>
        <w:t xml:space="preserve">   anything    </w:t>
      </w:r>
      <w:r>
        <w:t xml:space="preserve">   interrupt    </w:t>
      </w:r>
      <w:r>
        <w:t xml:space="preserve">  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responses</dc:title>
  <dcterms:created xsi:type="dcterms:W3CDTF">2021-10-11T06:35:34Z</dcterms:created>
  <dcterms:modified xsi:type="dcterms:W3CDTF">2021-10-11T06:35:34Z</dcterms:modified>
</cp:coreProperties>
</file>