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Everyday objects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small device containing flash memory that is used for storing data.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small portable computer that accepts input directly on to its screen rather than via a keyboard or mouse.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set of keys on a piano or similar musical instrument.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machine capable of carrying out a complex series of actions automatically, especially one programmable by a computer.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system for converting visual images (with sound) into electrical signals and displaying them on a screen.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small handheld device which is moved across a mat to move the cursor on a computer screen.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accurate worldwide navigational and surveying facility based on the reception of signals from an array of orbiting satellites.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machine for printing text or pictures, especially one linked to a computer.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device for playing recorded music.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mobile phone that performs many of the functions of a computer, typically having a touchscreen interface, Internet access, and an operating system capable of running downloaded apps.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small rectangular piece of plastic containing personal data in a machine-readable form and used to obtain cash.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road vehicle, typically with four wheels, powered by an internal combustion engine and able to carry a small number of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instrument containing a magnetized pointer which shows the directions.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electronic device for storing and processing data, typically in binary form, according to instructions given to it in a variable program.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device for giving light.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Everyday objects</dc:title>
  <dcterms:created xsi:type="dcterms:W3CDTF">2021-10-11T06:35:05Z</dcterms:created>
  <dcterms:modified xsi:type="dcterms:W3CDTF">2021-10-11T06:35:05Z</dcterms:modified>
</cp:coreProperties>
</file>