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Everyone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Happenining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 licensed to transport passengers in retrn for a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cabin or enclosure for passengers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Excavation in the earth for excting coal or other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powered flying vechicle with fixed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railroad constructed for light traffic.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Child-sized cars, with motors, which are fixed so a child with disability can use them to move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Chairs with wheels. Some are moved by hand or motors.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Trains that usually run on tracks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train that usually runs on tracks above the steets.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Everyone Travels</dc:title>
  <dcterms:created xsi:type="dcterms:W3CDTF">2021-10-11T06:34:43Z</dcterms:created>
  <dcterms:modified xsi:type="dcterms:W3CDTF">2021-10-11T06:34:43Z</dcterms:modified>
</cp:coreProperties>
</file>