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Hypno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ethics    </w:t>
      </w:r>
      <w:r>
        <w:t xml:space="preserve">   suggestability    </w:t>
      </w:r>
      <w:r>
        <w:t xml:space="preserve">   secondary gain    </w:t>
      </w:r>
      <w:r>
        <w:t xml:space="preserve">   abreaction    </w:t>
      </w:r>
      <w:r>
        <w:t xml:space="preserve">   emotions    </w:t>
      </w:r>
      <w:r>
        <w:t xml:space="preserve">   somnambulism    </w:t>
      </w:r>
      <w:r>
        <w:t xml:space="preserve">   cataleptic    </w:t>
      </w:r>
      <w:r>
        <w:t xml:space="preserve">   conscious    </w:t>
      </w:r>
      <w:r>
        <w:t xml:space="preserve">   subconscious    </w:t>
      </w:r>
      <w:r>
        <w:t xml:space="preserve">   unconscious    </w:t>
      </w:r>
      <w:r>
        <w:t xml:space="preserve">   Anchors    </w:t>
      </w:r>
      <w:r>
        <w:t xml:space="preserve">   looping    </w:t>
      </w:r>
      <w:r>
        <w:t xml:space="preserve">   covert    </w:t>
      </w:r>
      <w:r>
        <w:t xml:space="preserve">   notice    </w:t>
      </w:r>
      <w:r>
        <w:t xml:space="preserve">   relax    </w:t>
      </w:r>
      <w:r>
        <w:t xml:space="preserve">   voice    </w:t>
      </w:r>
      <w:r>
        <w:t xml:space="preserve">   pace    </w:t>
      </w:r>
      <w:r>
        <w:t xml:space="preserve">   deeper    </w:t>
      </w:r>
      <w:r>
        <w:t xml:space="preserve">   sleep    </w:t>
      </w:r>
      <w:r>
        <w:t xml:space="preserve">   pattern interrupt    </w:t>
      </w:r>
      <w:r>
        <w:t xml:space="preserve">   influence    </w:t>
      </w:r>
      <w:r>
        <w:t xml:space="preserve">   mirroring    </w:t>
      </w:r>
      <w:r>
        <w:t xml:space="preserve">   rapport    </w:t>
      </w:r>
      <w:r>
        <w:t xml:space="preserve">   milton model    </w:t>
      </w:r>
      <w:r>
        <w:t xml:space="preserve">   Meta Model    </w:t>
      </w:r>
      <w:r>
        <w:t xml:space="preserve">   NLP    </w:t>
      </w:r>
      <w:r>
        <w:t xml:space="preserve">   Abbe Faria    </w:t>
      </w:r>
      <w:r>
        <w:t xml:space="preserve">   Esdaile    </w:t>
      </w:r>
      <w:r>
        <w:t xml:space="preserve">   Elman    </w:t>
      </w:r>
      <w:r>
        <w:t xml:space="preserve">   Braid    </w:t>
      </w:r>
      <w:r>
        <w:t xml:space="preserve">   OHA    </w:t>
      </w:r>
      <w:r>
        <w:t xml:space="preserve">   breathe    </w:t>
      </w:r>
      <w:r>
        <w:t xml:space="preserve">   visualize    </w:t>
      </w:r>
      <w:r>
        <w:t xml:space="preserve">   imagine    </w:t>
      </w:r>
      <w:r>
        <w:t xml:space="preserve">   ericksonian    </w:t>
      </w:r>
      <w:r>
        <w:t xml:space="preserve">   jung    </w:t>
      </w:r>
      <w:r>
        <w:t xml:space="preserve">   Hypnotherapist    </w:t>
      </w:r>
      <w:r>
        <w:t xml:space="preserve">   Mesmer    </w:t>
      </w:r>
      <w:r>
        <w:t xml:space="preserve">   trance    </w:t>
      </w:r>
      <w:r>
        <w:t xml:space="preserve">   Freud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Hypno</dc:title>
  <dcterms:created xsi:type="dcterms:W3CDTF">2021-10-11T06:36:14Z</dcterms:created>
  <dcterms:modified xsi:type="dcterms:W3CDTF">2021-10-11T06:36:14Z</dcterms:modified>
</cp:coreProperties>
</file>