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Everything I've never said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clench    </w:t>
      </w:r>
      <w:r>
        <w:t xml:space="preserve">   communication    </w:t>
      </w:r>
      <w:r>
        <w:t xml:space="preserve">   disability    </w:t>
      </w:r>
      <w:r>
        <w:t xml:space="preserve">   family    </w:t>
      </w:r>
      <w:r>
        <w:t xml:space="preserve">   occupational    </w:t>
      </w:r>
      <w:r>
        <w:t xml:space="preserve">   party    </w:t>
      </w:r>
      <w:r>
        <w:t xml:space="preserve">   rett    </w:t>
      </w:r>
      <w:r>
        <w:t xml:space="preserve">   scream    </w:t>
      </w:r>
      <w:r>
        <w:t xml:space="preserve">   sisters    </w:t>
      </w:r>
      <w:r>
        <w:t xml:space="preserve">   squeeze    </w:t>
      </w:r>
      <w:r>
        <w:t xml:space="preserve">   Syndrome    </w:t>
      </w:r>
      <w:r>
        <w:t xml:space="preserve">   therapist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I've never said</dc:title>
  <dcterms:created xsi:type="dcterms:W3CDTF">2021-10-11T06:35:42Z</dcterms:created>
  <dcterms:modified xsi:type="dcterms:W3CDTF">2021-10-11T06:35:42Z</dcterms:modified>
</cp:coreProperties>
</file>