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Evidence Based Assessment and Cultural Assessment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Used in all settings to monitor progress of short term/chronic health problems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process of being raised within a culture and acquiring the norms, values, and behaviors of that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fate of the world depends on the action of supernatural forces for good/evil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theory of illness that assumes all events in life have a cause and effect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balance of a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method of collecting and analyzing clinical information utilizing assessment, diagnosis, planning, implementation, and evaluation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systematic approach emphasizing the best research evidence, clinicians experience, client preferences and values, physical examination and assessment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collection of data about a client's health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the client says about himself/herself during history taking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view that the mind, body, spirit are interdependent and function as a whole within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health exists when all aspects of a person are in perfect balance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Used for a limited/short term problem, concerns mainly one problem or one body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Priority that is urgent and require prompt intervention to prevent further deterioration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complete health history and full physical examination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process of analyzing health data and drawing conclusions to identify diagnoses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Rapid collection of the database, often compiled concurrently with lifesaving measures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the health professional observes by inspecting, palpating, percussing, and auscultating during the physical examination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process of adopting a culture and behavior of the majority culture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Complex phenomenon that includes attitudes, beliefs, self-definitions, norms, roles and values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organized system of beliefs concerning the cause, nature, and purpose of the universe as well as the attendance of regular services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Priority problem that is important but can be addressed later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Priority that is life threatning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connection to something larger than oneself and a belief in transcendence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social group that may possess shared traits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Based Assessment and Cultural Assessment</dc:title>
  <dcterms:created xsi:type="dcterms:W3CDTF">2021-10-11T06:36:25Z</dcterms:created>
  <dcterms:modified xsi:type="dcterms:W3CDTF">2021-10-11T06:36:25Z</dcterms:modified>
</cp:coreProperties>
</file>