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123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voice of God say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presents itself in the earth as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presents itself in the earth as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presents itself in the earth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Peter 3v20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Noah mentality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Explain Patiently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God expecting from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Noah Demonstrate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Noah mentality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Mentality if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10v10</w:t>
            </w:r>
          </w:p>
        </w:tc>
      </w:tr>
    </w:tbl>
    <w:p>
      <w:pPr>
        <w:pStyle w:val="WordBankLarge"/>
      </w:pPr>
      <w:r>
        <w:t xml:space="preserve">   The thief does not come    </w:t>
      </w:r>
      <w:r>
        <w:t xml:space="preserve">   Mighty is weak    </w:t>
      </w:r>
      <w:r>
        <w:t xml:space="preserve">   Is foolish    </w:t>
      </w:r>
      <w:r>
        <w:t xml:space="preserve">   Is blindness    </w:t>
      </w:r>
      <w:r>
        <w:t xml:space="preserve">   Get out of her    </w:t>
      </w:r>
      <w:r>
        <w:t xml:space="preserve">   God waited patiently    </w:t>
      </w:r>
      <w:r>
        <w:t xml:space="preserve">   To look expectantly for something    </w:t>
      </w:r>
      <w:r>
        <w:t xml:space="preserve">   A powerful focus on finishing    </w:t>
      </w:r>
      <w:r>
        <w:t xml:space="preserve">   To be aware of the importance    </w:t>
      </w:r>
      <w:r>
        <w:t xml:space="preserve">   1 God is managing the Crisis    </w:t>
      </w:r>
      <w:r>
        <w:t xml:space="preserve">   2 God is observing our building    </w:t>
      </w:r>
      <w:r>
        <w:t xml:space="preserve">   3 How we build is a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123</dc:title>
  <dcterms:created xsi:type="dcterms:W3CDTF">2021-10-11T06:36:41Z</dcterms:created>
  <dcterms:modified xsi:type="dcterms:W3CDTF">2021-10-11T06:36:41Z</dcterms:modified>
</cp:coreProperties>
</file>