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passing on of physical or mental characteristics genetically from one generation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biological mechanism by which organisms adjust to new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difference between cells, individual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death of the last individual of the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Charles Darwin created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preserved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creator of a theory that is studied by millions.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the characteristics of a species over several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Evolution relies on the process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living organisms consisting of similar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changing of the structure of a gene, resulting in a variant form that may be transmitted to subsequent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your lineage (grandparents, their parents,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Evolution that refers  the mechanism of Darwinian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heredity which is transferred from a parent to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2021-10-11T06:36:51Z</dcterms:created>
  <dcterms:modified xsi:type="dcterms:W3CDTF">2021-10-11T06:36:51Z</dcterms:modified>
</cp:coreProperties>
</file>