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Evolution Mismatch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Extinct species of archaic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Converting sunlight into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 deficiency causes scurvy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They're both alive and dead. Kind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Schrodinger's favourite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basic unit of all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Scientific name of genus of most humanity's closest relatives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Study of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cancer of the white blood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Scientist who introduced the notion of 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Pores in plant tissue that allow for gas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powerhouse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thing plant cells have that animal cells don't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Mismatch Crossword</dc:title>
  <dcterms:created xsi:type="dcterms:W3CDTF">2021-10-11T06:36:25Z</dcterms:created>
  <dcterms:modified xsi:type="dcterms:W3CDTF">2021-10-11T06:36:25Z</dcterms:modified>
</cp:coreProperties>
</file>