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populations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commonly used as a synonym for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traits and how they are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theory about the origins of life on Earth and how it has changed over time THEORY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Changing to fit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species changing in response to changes in another species that it interacts with, particularly predator/prey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creation of a new species, often from evolution of another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in which large numbers of species died out completely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that are favorable in an environment and are passed down while undesirable characteristics are bred out of the gene pool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species at a molecular or gene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parts that seem to no longer have a purpose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parts on different species that are similar and most likely evolved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Diagram of how species are related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Puzzel</dc:title>
  <dcterms:created xsi:type="dcterms:W3CDTF">2021-10-11T06:36:51Z</dcterms:created>
  <dcterms:modified xsi:type="dcterms:W3CDTF">2021-10-11T06:36:51Z</dcterms:modified>
</cp:coreProperties>
</file>