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difference in DNA among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is the functional role that it plays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inhabitants of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adapting or being adapted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process of a species, family, or larger group being or becoming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mutating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state of living or having objective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child 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diverse; variety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 </dc:title>
  <dcterms:created xsi:type="dcterms:W3CDTF">2021-10-12T20:23:40Z</dcterms:created>
  <dcterms:modified xsi:type="dcterms:W3CDTF">2021-10-12T20:23:40Z</dcterms:modified>
</cp:coreProperties>
</file>