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Exam 2 Review - Summer '18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Deviant behavior that occurs as a result of an individual being given the master status of criminal is referred to as _________________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_____________ is believed to be one reason for high birth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answers the question "why someone might commit a crime"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stage is described as having both low birth rates and low death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Deviant behavior that results in an individual being caught, convicted and labeled is referred to as ________________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capitalism is also referred to as new or modern colonialism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theory answers the question " why someone might not commit a crime"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change deniers are motivated by primacy of profit is an argument made under this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insufficient natural resources to support the population the problem is _________-population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stage accounts for 98% of population growth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defined goals include getting and education, a good job, and being able to support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stage-based theory used to describe and explain population growth...just the middle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stage refers to isolated populations focused on daily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relationship between the military and private industry...just the initial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are insufficient numbers of new people being born to support the existing population the problem is _______-population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violation of federal, state or local criminal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2 Review - Summer '18</dc:title>
  <dcterms:created xsi:type="dcterms:W3CDTF">2021-10-11T06:36:42Z</dcterms:created>
  <dcterms:modified xsi:type="dcterms:W3CDTF">2021-10-11T06:36:42Z</dcterms:modified>
</cp:coreProperties>
</file>