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Exam 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pigment that absorbs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Events that take place in a cell leading to duplication of its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do work or create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Produced by living cells, are catalysts in biochemical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cell division that results in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Variation/alternate form of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molecule composed of two chains that coil around each other to form a double helix carrying genetic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cell division that results in four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heredity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Genetic material, where genes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randomness or disorder within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chemical reactions that take place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Concept of energy flow through living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energy in and among all systems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energy possessed by a body by virtue of its position relative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energy which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Variation in the physical appearance of a heritable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can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genetics</w:t>
            </w:r>
          </w:p>
        </w:tc>
      </w:tr>
    </w:tbl>
    <w:p>
      <w:pPr>
        <w:pStyle w:val="WordBankLarge"/>
      </w:pPr>
      <w:r>
        <w:t xml:space="preserve">   Mitosis    </w:t>
      </w:r>
      <w:r>
        <w:t xml:space="preserve">   Meiosis    </w:t>
      </w:r>
      <w:r>
        <w:t xml:space="preserve">   Cell Cycle    </w:t>
      </w:r>
      <w:r>
        <w:t xml:space="preserve">   DNA structure    </w:t>
      </w:r>
      <w:r>
        <w:t xml:space="preserve">   Bioenergetics    </w:t>
      </w:r>
      <w:r>
        <w:t xml:space="preserve">   Cell Metabolism    </w:t>
      </w:r>
      <w:r>
        <w:t xml:space="preserve">   Enzyme    </w:t>
      </w:r>
      <w:r>
        <w:t xml:space="preserve">   Thermodynamics     </w:t>
      </w:r>
      <w:r>
        <w:t xml:space="preserve">   Energy     </w:t>
      </w:r>
      <w:r>
        <w:t xml:space="preserve">   Entropy     </w:t>
      </w:r>
      <w:r>
        <w:t xml:space="preserve">   Potential     </w:t>
      </w:r>
      <w:r>
        <w:t xml:space="preserve">   Kinetic    </w:t>
      </w:r>
      <w:r>
        <w:t xml:space="preserve">   Chromosome    </w:t>
      </w:r>
      <w:r>
        <w:t xml:space="preserve">   Allele    </w:t>
      </w:r>
      <w:r>
        <w:t xml:space="preserve">   Trait    </w:t>
      </w:r>
      <w:r>
        <w:t xml:space="preserve">   Mendel    </w:t>
      </w:r>
      <w:r>
        <w:t xml:space="preserve">   Genetics     </w:t>
      </w:r>
      <w:r>
        <w:t xml:space="preserve">   Chlorophyll    </w:t>
      </w:r>
      <w:r>
        <w:t xml:space="preserve">   Chloroplast    </w:t>
      </w:r>
      <w:r>
        <w:t xml:space="preserve">   Autotrophs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2 terms</dc:title>
  <dcterms:created xsi:type="dcterms:W3CDTF">2021-10-11T06:37:14Z</dcterms:created>
  <dcterms:modified xsi:type="dcterms:W3CDTF">2021-10-11T06:37:14Z</dcterms:modified>
</cp:coreProperties>
</file>