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Exam 3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Super kingdom of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Animal and plant cells are are both eukaryotic, meaning they are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 transports food in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Land plants are divided into two groups bryophytes and ______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cell that contains two sets of chromosomes (2n)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study of plants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____+ plasma membrane allows for movement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roots have root ____ that give them a larger surface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blastula is 64 cells while ____ is 32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Animals get nutrients from other cells meaning they are ______ (so are fungi)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cell that contains one set of chromosomes (1n)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concentrated area of nervous tissue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Plants are non-_____ while animals are _______ (move)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Type of tissue that provides lining for all the space inside the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cells separating in half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Plant problem where they can dry out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_______tion- cells move to the interior of the embryo to form a _____ (same word)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______ is when the blastopore becomes the mouth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vascular plant cells have a upper and lower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Xylem is a water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Animal's active maintenance of stable conditions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takes carbon/oxygen and attaches it to solid particle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3 Review</dc:title>
  <dcterms:created xsi:type="dcterms:W3CDTF">2021-11-16T03:30:04Z</dcterms:created>
  <dcterms:modified xsi:type="dcterms:W3CDTF">2021-11-16T03:30:04Z</dcterms:modified>
</cp:coreProperties>
</file>