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basketball team is winning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we go to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of the play we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covered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points are the two basketball teams tied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product isn't sold in cuba and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babies are born each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local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covered breaking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we reporting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commercial were we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it cold or warm in new york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Crossword </dc:title>
  <dcterms:created xsi:type="dcterms:W3CDTF">2021-10-11T06:39:56Z</dcterms:created>
  <dcterms:modified xsi:type="dcterms:W3CDTF">2021-10-11T06:39:56Z</dcterms:modified>
</cp:coreProperties>
</file>