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I CAN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nutrient that gives codes to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made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Ingredients that cells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"wall" that particles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codes created by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plants get food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traits or codes in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that can be supported by several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ATP converts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cells are different from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receives signals from protein to work for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cells contain the chloroplast, cell wall, and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offspring are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growth method of multi-celled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I CAN Review Crossword</dc:title>
  <dcterms:created xsi:type="dcterms:W3CDTF">2021-10-11T06:36:55Z</dcterms:created>
  <dcterms:modified xsi:type="dcterms:W3CDTF">2021-10-11T06:36:55Z</dcterms:modified>
</cp:coreProperties>
</file>