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executioner who carries out executions by beheading.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everyone should all people should have equal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Knot used for hanging people untill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carrying out or undergoing of a sentence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with a heavy blade sliding vertically in grooves, used for beheading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period where executions were very common.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Inventer of the Guillotin.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Jacobins, was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ws queen of france, but was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king of France before the french revelution.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executioner who hangs condemned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Execution</dc:title>
  <dcterms:created xsi:type="dcterms:W3CDTF">2021-10-11T06:37:19Z</dcterms:created>
  <dcterms:modified xsi:type="dcterms:W3CDTF">2021-10-11T06:37:19Z</dcterms:modified>
</cp:coreProperties>
</file>