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function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cognitive system that can hold information temporarily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focus and concentrate on what one is saying is to pay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ability to calm themself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recollection in your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holds you back or restrains you from thinking or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Thinking about one's thinking leads to a 13 letter word starting with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Persistence in achieving an end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switch from one way of thinking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planning the amount of time you spend on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cognitive process of thinking ahead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Instinctive or intuitive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function skills Crossword</dc:title>
  <dcterms:created xsi:type="dcterms:W3CDTF">2021-12-16T03:35:52Z</dcterms:created>
  <dcterms:modified xsi:type="dcterms:W3CDTF">2021-12-16T03:35:52Z</dcterms:modified>
</cp:coreProperties>
</file>