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as a Coping Tool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Stress Hormone?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Euphoric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Behavioral Effect of Stress on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Legally Blonde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Effect of Stress on the Body?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movie quote came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bodybuilding.com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Exercise increases this neurotransmitter in the synapse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Prescriptive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coping ability increase or decrease in the study?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Cortisol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which means preoccupation with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Low Confidence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Mind/Body effect of stress?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with adherence and consistency?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MRU Recreation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Exercise is both a preventative measure 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Restlessness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 available at the University?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Website you can visit for free exercise routines?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Workaholism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Endorphins have this effect on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make exercise seem like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Norepinepherine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as a Coping Tool</dc:title>
  <dcterms:created xsi:type="dcterms:W3CDTF">2021-10-11T06:38:03Z</dcterms:created>
  <dcterms:modified xsi:type="dcterms:W3CDTF">2021-10-11T06:38:03Z</dcterms:modified>
</cp:coreProperties>
</file>