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 15:11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wonders    </w:t>
      </w:r>
      <w:r>
        <w:t xml:space="preserve">   doing    </w:t>
      </w:r>
      <w:r>
        <w:t xml:space="preserve">   deeds    </w:t>
      </w:r>
      <w:r>
        <w:t xml:space="preserve">   glorious    </w:t>
      </w:r>
      <w:r>
        <w:t xml:space="preserve">   awesome    </w:t>
      </w:r>
      <w:r>
        <w:t xml:space="preserve">   holiness    </w:t>
      </w:r>
      <w:r>
        <w:t xml:space="preserve">   in    </w:t>
      </w:r>
      <w:r>
        <w:t xml:space="preserve">   majestic    </w:t>
      </w:r>
      <w:r>
        <w:t xml:space="preserve">   gods    </w:t>
      </w:r>
      <w:r>
        <w:t xml:space="preserve">   the    </w:t>
      </w:r>
      <w:r>
        <w:t xml:space="preserve">   among    </w:t>
      </w:r>
      <w:r>
        <w:t xml:space="preserve">   lord    </w:t>
      </w:r>
      <w:r>
        <w:t xml:space="preserve">   you    </w:t>
      </w:r>
      <w:r>
        <w:t xml:space="preserve">   like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15:11</dc:title>
  <dcterms:created xsi:type="dcterms:W3CDTF">2021-10-11T06:37:39Z</dcterms:created>
  <dcterms:modified xsi:type="dcterms:W3CDTF">2021-10-11T06:37:39Z</dcterms:modified>
</cp:coreProperties>
</file>