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Expand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three-digit phone number prefix that designates a particular geographic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deception deliberately practiced in order to secure unfair or unlawful 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telephone number on an account used for billing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reviews credit requests related to alleged fraudulent calls on residential and business accounts once the calls have generated to an invoice.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group performs in-depth analysis of fraud trends and audits for other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WorldCom Facilities and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 or four digit number that identifies a specific long distance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V/V accounts are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numeric code that allows access to the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performs in-depth analysis of fraud trends.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that researches accounts for Identity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that that tracks call type, time, duration, BTNS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the type of calling permitted for an ANI.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monitors  traffic to restrict use that presents  fraud risk using the High Toll monitoring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call made for research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telephone call generally requiring operator assistance.  The called party is verbally asked by an operator if they will pay for the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telecommunications equipment, with the exception of payphones, physically located on a customer’s property. Includes telephone handsets, PBX equipment, wiring,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Removing a restriction from a telephone number, thus allowing access to the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within OBT that blocks FIOS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Calls going over the Verizon or fMCI network without an account.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 Your Mind</dc:title>
  <dcterms:created xsi:type="dcterms:W3CDTF">2021-10-11T06:38:39Z</dcterms:created>
  <dcterms:modified xsi:type="dcterms:W3CDTF">2021-10-11T06:38:39Z</dcterms:modified>
</cp:coreProperties>
</file>