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Expert Group 2 key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that make homes in crooks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nursery for new spouts and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birds that make cavities in dead or dying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specific job in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standing dead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partly decayed plant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clearing and loss of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organism that is the sign of a healthy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trees that sprout to replace previously cut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uncut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to extract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trees that do not yield high quality lumber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 Group 2 key terms Crossword</dc:title>
  <dcterms:created xsi:type="dcterms:W3CDTF">2021-10-11T06:38:05Z</dcterms:created>
  <dcterms:modified xsi:type="dcterms:W3CDTF">2021-10-11T06:38:05Z</dcterms:modified>
</cp:coreProperties>
</file>