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phD from ___________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where families are involved in parent organizations and have a role in the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____ types of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where families and schools work together with the community to provide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Creator of the types of involvement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that assists families with child rearing skills; help understand child and adolescent developement; home environment and support is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that involves families in activities from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phD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that focuses on the school and parent relationships; methods used are school-to-home and home-to-school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that involves families in the school environment or other locations to support students and school programs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Project</dc:title>
  <dcterms:created xsi:type="dcterms:W3CDTF">2021-10-11T06:38:37Z</dcterms:created>
  <dcterms:modified xsi:type="dcterms:W3CDTF">2021-10-11T06:38:37Z</dcterms:modified>
</cp:coreProperties>
</file>