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Exploration and Colonization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Spanish conquistador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act of searching for the purpose of discovery of information or resources.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area that is controlled by or belongs to a country and is usually far away from 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Spanish explorer and conquistador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doubly reflecting navigation instrument that measures the angular distance between two visible objects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 a British explorer, navigator, cartographer, and captain in the British Royal Navy.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theory or model that originated during the Age of Enlightenment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an act of traveling from one place to another.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 a Portuguese explorer who organised the Spanish expedition to the East Indies from 1519 to 1522, resulting in the first circumnavigation of the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 someone who practices philosophy.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French Enlightenment writer, historian, and philosopher famous for his wit, his criticism of Christianity, especially the Roman Catholic Church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person whose job it is to work as a member of the crew of a commercial or naval ship or boat, especially one who is below the rank of officer.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intellectual and philosophical movement that dominated the world of ideas in Europe during the 17th to 19th century.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Portuguese explorer and the first European to reach India by sea.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an instrument used for navigation and orientation that shows direction relative to the geographic cardinal directions.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revolutionary ship developed by the Muslims which enabled people to travel faster and further than before.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navigational instrument used to determine latitude while at sea.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diagrammatic representation of an area of land or sea showing physical features, cities, roads, etc.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Breton explorer who claimed what is now Canada for France.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English philosopher and physician, widely regarded as one of the most influential of Enlightenment thinkers and commonly known as the "Father of Liberalism".</w:t>
            </w:r>
          </w:p>
        </w:tc>
      </w:tr>
    </w:tbl>
    <w:p>
      <w:pPr>
        <w:pStyle w:val="WordBankLarge"/>
      </w:pPr>
      <w:r>
        <w:t xml:space="preserve">   Colony    </w:t>
      </w:r>
      <w:r>
        <w:t xml:space="preserve">   caravel    </w:t>
      </w:r>
      <w:r>
        <w:t xml:space="preserve">   astrolabe    </w:t>
      </w:r>
      <w:r>
        <w:t xml:space="preserve">   sailor    </w:t>
      </w:r>
      <w:r>
        <w:t xml:space="preserve">   Compass    </w:t>
      </w:r>
      <w:r>
        <w:t xml:space="preserve">   Voltaire    </w:t>
      </w:r>
      <w:r>
        <w:t xml:space="preserve">   John Locke     </w:t>
      </w:r>
      <w:r>
        <w:t xml:space="preserve">   Enlightenment    </w:t>
      </w:r>
      <w:r>
        <w:t xml:space="preserve">   Philosopher    </w:t>
      </w:r>
      <w:r>
        <w:t xml:space="preserve">   Exploration    </w:t>
      </w:r>
      <w:r>
        <w:t xml:space="preserve">   Sextant    </w:t>
      </w:r>
      <w:r>
        <w:t xml:space="preserve">   Ferdinand    </w:t>
      </w:r>
      <w:r>
        <w:t xml:space="preserve">   Francisco    </w:t>
      </w:r>
      <w:r>
        <w:t xml:space="preserve">   Jacques    </w:t>
      </w:r>
      <w:r>
        <w:t xml:space="preserve">   Hernando    </w:t>
      </w:r>
      <w:r>
        <w:t xml:space="preserve">   james    </w:t>
      </w:r>
      <w:r>
        <w:t xml:space="preserve">   Social contract    </w:t>
      </w:r>
      <w:r>
        <w:t xml:space="preserve">   vasco    </w:t>
      </w:r>
      <w:r>
        <w:t xml:space="preserve">   map    </w:t>
      </w:r>
      <w:r>
        <w:t xml:space="preserve">   journey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Exploration and Colonization</dc:title>
  <dcterms:created xsi:type="dcterms:W3CDTF">2021-10-11T06:39:45Z</dcterms:created>
  <dcterms:modified xsi:type="dcterms:W3CDTF">2021-10-11T06:39:45Z</dcterms:modified>
</cp:coreProperties>
</file>