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 Learning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ACE Challenge    </w:t>
      </w:r>
      <w:r>
        <w:t xml:space="preserve">   Trackers    </w:t>
      </w:r>
      <w:r>
        <w:t xml:space="preserve">   Thorny Devil    </w:t>
      </w:r>
      <w:r>
        <w:t xml:space="preserve">   Surf Club    </w:t>
      </w:r>
      <w:r>
        <w:t xml:space="preserve">   Salamander    </w:t>
      </w:r>
      <w:r>
        <w:t xml:space="preserve">   Rainbow Lizard    </w:t>
      </w:r>
      <w:r>
        <w:t xml:space="preserve">   Prize Cabinet    </w:t>
      </w:r>
      <w:r>
        <w:t xml:space="preserve">   Oxford Reading Tree    </w:t>
      </w:r>
      <w:r>
        <w:t xml:space="preserve">   Maths    </w:t>
      </w:r>
      <w:r>
        <w:t xml:space="preserve">   Marine Iguana    </w:t>
      </w:r>
      <w:r>
        <w:t xml:space="preserve">   Lizard Cards    </w:t>
      </w:r>
      <w:r>
        <w:t xml:space="preserve">   Flying Gecko    </w:t>
      </w:r>
      <w:r>
        <w:t xml:space="preserve">   Fearless Learners    </w:t>
      </w:r>
      <w:r>
        <w:t xml:space="preserve">   English    </w:t>
      </w:r>
      <w:r>
        <w:t xml:space="preserve">   Effort    </w:t>
      </w:r>
      <w:r>
        <w:t xml:space="preserve">   Concentration    </w:t>
      </w:r>
      <w:r>
        <w:t xml:space="preserve">   Chameleon    </w:t>
      </w:r>
      <w:r>
        <w:t xml:space="preserve">   Ask for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Learning Wordsearch</dc:title>
  <dcterms:created xsi:type="dcterms:W3CDTF">2021-10-11T06:39:13Z</dcterms:created>
  <dcterms:modified xsi:type="dcterms:W3CDTF">2021-10-11T06:39:13Z</dcterms:modified>
</cp:coreProperties>
</file>