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 the world of Mercer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 conversations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Latest benefits platform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Employee engagement solutions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Newer ways of employee survey collection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 market health offering (because employees consider employer-based health insurance extremely important)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Because we all grow up differently; let’s talk about 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Stretch the low-cost/high-performance gap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Marketing automation solution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 social the Mercer way!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 to know the real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golden future of MMC HR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Comply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 the world of Mercer Services</dc:title>
  <dcterms:created xsi:type="dcterms:W3CDTF">2021-10-11T06:39:36Z</dcterms:created>
  <dcterms:modified xsi:type="dcterms:W3CDTF">2021-10-11T06:39:36Z</dcterms:modified>
</cp:coreProperties>
</file>