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Exponent, Probability and Function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rules of exponential with exponents is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Are represented by the ! button on your calculator is a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Any number multiplied by itself to get another number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When order doesn't matter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When exponents are multiplied , the exponents are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An output is also a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Chart used when number of outcome of a  scenario is really big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Opposite also means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When order doesn't matter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when real numbers and no-negative number integrate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function form of f(x)=ax2+bx+c is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When exponents are divided, the exponents are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An event that is likely to occur is a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little number above the big number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Specific relation or rules that has domain and range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an Input is also a </w:t>
            </w:r>
          </w:p>
        </w:tc>
      </w:tr>
    </w:tbl>
    <w:p>
      <w:pPr>
        <w:pStyle w:val="WordBankMedium"/>
      </w:pPr>
      <w:r>
        <w:t xml:space="preserve">   exponent     </w:t>
      </w:r>
      <w:r>
        <w:t xml:space="preserve">   added    </w:t>
      </w:r>
      <w:r>
        <w:t xml:space="preserve">   Decision Chart     </w:t>
      </w:r>
      <w:r>
        <w:t xml:space="preserve">   Factorial    </w:t>
      </w:r>
      <w:r>
        <w:t xml:space="preserve">   Functions     </w:t>
      </w:r>
      <w:r>
        <w:t xml:space="preserve">   Domain     </w:t>
      </w:r>
      <w:r>
        <w:t xml:space="preserve">   Subtracted     </w:t>
      </w:r>
      <w:r>
        <w:t xml:space="preserve">   Permutation    </w:t>
      </w:r>
      <w:r>
        <w:t xml:space="preserve">   range     </w:t>
      </w:r>
      <w:r>
        <w:t xml:space="preserve">   multiply     </w:t>
      </w:r>
      <w:r>
        <w:t xml:space="preserve">   combination    </w:t>
      </w:r>
      <w:r>
        <w:t xml:space="preserve">   Quadratic form     </w:t>
      </w:r>
      <w:r>
        <w:t xml:space="preserve">   Inverse     </w:t>
      </w:r>
      <w:r>
        <w:t xml:space="preserve">   Probability     </w:t>
      </w:r>
      <w:r>
        <w:t xml:space="preserve">   Square root     </w:t>
      </w:r>
      <w:r>
        <w:t xml:space="preserve">   polynomial function 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Exponent, Probability and Function crossword</dc:title>
  <dcterms:created xsi:type="dcterms:W3CDTF">2021-10-11T06:40:23Z</dcterms:created>
  <dcterms:modified xsi:type="dcterms:W3CDTF">2021-10-11T06:40:23Z</dcterms:modified>
</cp:coreProperties>
</file>