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Expressions and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problem without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never changes in an expression/equation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 sections of the coordinate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in front of a variable (letter).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 number is from zero on the number line: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or a number and a letter in an expression or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and negative numbers including zero: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problem that has an equal sign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letter that represents a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with the same absolute value but different signs.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and Equations </dc:title>
  <dcterms:created xsi:type="dcterms:W3CDTF">2021-10-11T06:40:46Z</dcterms:created>
  <dcterms:modified xsi:type="dcterms:W3CDTF">2021-10-11T06:40:46Z</dcterms:modified>
</cp:coreProperties>
</file>