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Extention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exaggerate    </w:t>
      </w:r>
      <w:r>
        <w:t xml:space="preserve">   interrogate    </w:t>
      </w:r>
      <w:r>
        <w:t xml:space="preserve">   adrenaline    </w:t>
      </w:r>
      <w:r>
        <w:t xml:space="preserve">   terminus    </w:t>
      </w:r>
      <w:r>
        <w:t xml:space="preserve">   facilities    </w:t>
      </w:r>
      <w:r>
        <w:t xml:space="preserve">   endeavour    </w:t>
      </w:r>
      <w:r>
        <w:t xml:space="preserve">   necessity    </w:t>
      </w:r>
      <w:r>
        <w:t xml:space="preserve">   continent    </w:t>
      </w:r>
      <w:r>
        <w:t xml:space="preserve">   donation    </w:t>
      </w:r>
      <w:r>
        <w:t xml:space="preserve">   thorough    </w:t>
      </w:r>
      <w:r>
        <w:t xml:space="preserve">   practice    </w:t>
      </w:r>
      <w:r>
        <w:t xml:space="preserve">   patients    </w:t>
      </w:r>
      <w:r>
        <w:t xml:space="preserve">   scissors    </w:t>
      </w:r>
      <w:r>
        <w:t xml:space="preserve">   publish    </w:t>
      </w:r>
      <w:r>
        <w:t xml:space="preserve">   editor    </w:t>
      </w:r>
      <w:r>
        <w:t xml:space="preserve">   donor    </w:t>
      </w:r>
      <w:r>
        <w:t xml:space="preserve">   necessary    </w:t>
      </w:r>
      <w:r>
        <w:t xml:space="preserve">   personal    </w:t>
      </w:r>
      <w:r>
        <w:t xml:space="preserve">   practise    </w:t>
      </w:r>
      <w:r>
        <w:t xml:space="preserve">   familiar    </w:t>
      </w:r>
      <w:r>
        <w:t xml:space="preserve">   pedicure    </w:t>
      </w:r>
      <w:r>
        <w:t xml:space="preserve">   pedigree    </w:t>
      </w:r>
      <w:r>
        <w:t xml:space="preserve">   pedestal    </w:t>
      </w:r>
      <w:r>
        <w:t xml:space="preserve">   pedlar    </w:t>
      </w:r>
      <w:r>
        <w:t xml:space="preserve">   pedal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Extention Task</dc:title>
  <dcterms:created xsi:type="dcterms:W3CDTF">2021-10-11T06:40:01Z</dcterms:created>
  <dcterms:modified xsi:type="dcterms:W3CDTF">2021-10-11T06:40:01Z</dcterms:modified>
</cp:coreProperties>
</file>