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Extention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Antarctic    </w:t>
      </w:r>
      <w:r>
        <w:t xml:space="preserve">   decade    </w:t>
      </w:r>
      <w:r>
        <w:t xml:space="preserve">   pursuit    </w:t>
      </w:r>
      <w:r>
        <w:t xml:space="preserve">   jail    </w:t>
      </w:r>
      <w:r>
        <w:t xml:space="preserve">   suburb    </w:t>
      </w:r>
      <w:r>
        <w:t xml:space="preserve">   Arctic    </w:t>
      </w:r>
      <w:r>
        <w:t xml:space="preserve">   goal    </w:t>
      </w:r>
      <w:r>
        <w:t xml:space="preserve">   danger    </w:t>
      </w:r>
      <w:r>
        <w:t xml:space="preserve">   collector    </w:t>
      </w:r>
      <w:r>
        <w:t xml:space="preserve">   visitor    </w:t>
      </w:r>
      <w:r>
        <w:t xml:space="preserve">   intentionally    </w:t>
      </w:r>
      <w:r>
        <w:t xml:space="preserve">   imaginable    </w:t>
      </w:r>
      <w:r>
        <w:t xml:space="preserve">   inhabitant    </w:t>
      </w:r>
      <w:r>
        <w:t xml:space="preserve">   opposition    </w:t>
      </w:r>
      <w:r>
        <w:t xml:space="preserve">   collision    </w:t>
      </w:r>
      <w:r>
        <w:t xml:space="preserve">   forty ninth    </w:t>
      </w:r>
      <w:r>
        <w:t xml:space="preserve">   consent    </w:t>
      </w:r>
      <w:r>
        <w:t xml:space="preserve">   pursue    </w:t>
      </w:r>
      <w:r>
        <w:t xml:space="preserve">   library    </w:t>
      </w:r>
      <w:r>
        <w:t xml:space="preserve">   community    </w:t>
      </w:r>
      <w:r>
        <w:t xml:space="preserve">   solution    </w:t>
      </w:r>
      <w:r>
        <w:t xml:space="preserve">   difficult    </w:t>
      </w:r>
      <w:r>
        <w:t xml:space="preserve">   author    </w:t>
      </w:r>
      <w:r>
        <w:t xml:space="preserve">   terror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Extention task</dc:title>
  <dcterms:created xsi:type="dcterms:W3CDTF">2021-10-12T14:14:20Z</dcterms:created>
  <dcterms:modified xsi:type="dcterms:W3CDTF">2021-10-12T14:14:20Z</dcterms:modified>
</cp:coreProperties>
</file>