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External Influences within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identical products are being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Imperfect competition between differentiated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economy is still growing but at slower 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Currency used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common measure of price changes used in 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of interest around which a bank structures other interest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two or moe businesses decide 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Illegal dismissal of a worker by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Favouring one person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 market is at greatest possible level of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general rise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Price of one currency compared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Bottom of business cycle, GDP maybe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GDP starts to rise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5 firms make up at least 50% of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one business owns more then 25% of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peak of 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common measure of national income, output or employment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Influences within Business</dc:title>
  <dcterms:created xsi:type="dcterms:W3CDTF">2021-10-11T06:39:32Z</dcterms:created>
  <dcterms:modified xsi:type="dcterms:W3CDTF">2021-10-11T06:39:32Z</dcterms:modified>
</cp:coreProperties>
</file>