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Extra Credit Assignment -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 metaphor , simile , idiom ) these are example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( “He's such a dog.” ) an example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__________ describes the connections between paragraphs.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five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category or subject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sign to its meaning, precisely to its literal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_________ describes the connections between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stories, customs and beliefs in a culture that are unwritten and passed down orally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traditional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logical or consistent and something that makes sense as a whole.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an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mark or character used to represent something </w:t>
            </w:r>
          </w:p>
        </w:tc>
      </w:tr>
    </w:tbl>
    <w:p>
      <w:pPr>
        <w:pStyle w:val="WordBankMedium"/>
      </w:pPr>
      <w:r>
        <w:t xml:space="preserve">   sensory detail    </w:t>
      </w:r>
      <w:r>
        <w:t xml:space="preserve">   Effect     </w:t>
      </w:r>
      <w:r>
        <w:t xml:space="preserve">   Genre    </w:t>
      </w:r>
      <w:r>
        <w:t xml:space="preserve">   myth     </w:t>
      </w:r>
      <w:r>
        <w:t xml:space="preserve">   Symbol     </w:t>
      </w:r>
      <w:r>
        <w:t xml:space="preserve">   Folklore     </w:t>
      </w:r>
      <w:r>
        <w:t xml:space="preserve">   Narrative     </w:t>
      </w:r>
      <w:r>
        <w:t xml:space="preserve">   Figurative language     </w:t>
      </w:r>
      <w:r>
        <w:t xml:space="preserve">   Denotation     </w:t>
      </w:r>
      <w:r>
        <w:t xml:space="preserve">   Connotation     </w:t>
      </w:r>
      <w:r>
        <w:t xml:space="preserve">   Coherence     </w:t>
      </w:r>
      <w:r>
        <w:t xml:space="preserve">   External coherence     </w:t>
      </w:r>
      <w:r>
        <w:t xml:space="preserve">   Internal coherence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Assignment - Vocabulary Crossword</dc:title>
  <dcterms:created xsi:type="dcterms:W3CDTF">2021-10-11T06:40:59Z</dcterms:created>
  <dcterms:modified xsi:type="dcterms:W3CDTF">2021-10-11T06:40:59Z</dcterms:modified>
</cp:coreProperties>
</file>