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Extra Credit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long, narrow mountain range on the ocean floor; formed by magma at divergent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that occurs when one tectonic plate moves under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warm tempered storms, supplied by low pressure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 term average weather conditions that occur in a particular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attractive force that exists between all objects that have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Earth's continents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partially melted portion of mantle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atmospheric conditions, along with short-term changes, of a certain place at a certain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that travels as vibrations on and in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rigid outermost layer of Earth that includes the upmost mantle and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event that causes a magnetic field to reverse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violent, whirling column of air in contact with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 winds that blow east to west near the North and South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series of natural processes by which water continually moves along oceans, land, and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brittle, rocky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boundary between two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atmospheric layer directly above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of air from an area of high pressure to an area of low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location on Earth's surface directly above an earthquake's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carried by an electromagnetic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Crossword Puzzle </dc:title>
  <dcterms:created xsi:type="dcterms:W3CDTF">2021-10-11T06:39:52Z</dcterms:created>
  <dcterms:modified xsi:type="dcterms:W3CDTF">2021-10-11T06:39:52Z</dcterms:modified>
</cp:coreProperties>
</file>