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sweet, little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letter    </w:t>
      </w:r>
      <w:r>
        <w:t xml:space="preserve">   books    </w:t>
      </w:r>
      <w:r>
        <w:t xml:space="preserve">   meat    </w:t>
      </w:r>
      <w:r>
        <w:t xml:space="preserve">   potatoes    </w:t>
      </w:r>
      <w:r>
        <w:t xml:space="preserve">   cloth    </w:t>
      </w:r>
      <w:r>
        <w:t xml:space="preserve">   radios    </w:t>
      </w:r>
      <w:r>
        <w:t xml:space="preserve">   tea    </w:t>
      </w:r>
      <w:r>
        <w:t xml:space="preserve">   wood stoves    </w:t>
      </w:r>
      <w:r>
        <w:t xml:space="preserve">   lumber    </w:t>
      </w:r>
      <w:r>
        <w:t xml:space="preserve">   tools    </w:t>
      </w:r>
      <w:r>
        <w:t xml:space="preserve">   spices    </w:t>
      </w:r>
      <w:r>
        <w:t xml:space="preserve">   Mystery    </w:t>
      </w:r>
      <w:r>
        <w:t xml:space="preserve">   Lentils    </w:t>
      </w:r>
      <w:r>
        <w:t xml:space="preserve">   Signature    </w:t>
      </w:r>
      <w:r>
        <w:t xml:space="preserve">   English    </w:t>
      </w:r>
      <w:r>
        <w:t xml:space="preserve">   Beijing    </w:t>
      </w:r>
      <w:r>
        <w:t xml:space="preserve">   islands    </w:t>
      </w:r>
      <w:r>
        <w:t xml:space="preserve">   February    </w:t>
      </w:r>
      <w:r>
        <w:t xml:space="preserve">   America    </w:t>
      </w:r>
      <w:r>
        <w:t xml:space="preserve">   village elders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sweet, little work </dc:title>
  <dcterms:created xsi:type="dcterms:W3CDTF">2021-10-11T06:41:38Z</dcterms:created>
  <dcterms:modified xsi:type="dcterms:W3CDTF">2021-10-11T06:41:38Z</dcterms:modified>
</cp:coreProperties>
</file>