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Altered    </w:t>
      </w:r>
      <w:r>
        <w:t xml:space="preserve">   Loud Noise    </w:t>
      </w:r>
      <w:r>
        <w:t xml:space="preserve">   A Call for HELP    </w:t>
      </w:r>
      <w:r>
        <w:t xml:space="preserve">   Check Vitals    </w:t>
      </w:r>
      <w:r>
        <w:t xml:space="preserve">   Keep Hydrated    </w:t>
      </w:r>
      <w:r>
        <w:t xml:space="preserve">   Activities    </w:t>
      </w:r>
      <w:r>
        <w:t xml:space="preserve">   Answer Call Lights    </w:t>
      </w:r>
      <w:r>
        <w:t xml:space="preserve">   Anticipate Needs    </w:t>
      </w:r>
      <w:r>
        <w:t xml:space="preserve">   Arts and Crafts    </w:t>
      </w:r>
      <w:r>
        <w:t xml:space="preserve">   Drinks and Snacks    </w:t>
      </w:r>
      <w:r>
        <w:t xml:space="preserve">   Entertainment    </w:t>
      </w:r>
      <w:r>
        <w:t xml:space="preserve">   Exercise    </w:t>
      </w:r>
      <w:r>
        <w:t xml:space="preserve">   Know your Resident    </w:t>
      </w:r>
      <w:r>
        <w:t xml:space="preserve">   Make Rounds    </w:t>
      </w:r>
      <w:r>
        <w:t xml:space="preserve">   Motivate    </w:t>
      </w:r>
      <w:r>
        <w:t xml:space="preserve">   Outdoor Events    </w:t>
      </w:r>
      <w:r>
        <w:t xml:space="preserve">   Prevention    </w:t>
      </w:r>
      <w:r>
        <w:t xml:space="preserve">   Toileting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FALLS</dc:title>
  <dcterms:created xsi:type="dcterms:W3CDTF">2021-10-11T06:46:25Z</dcterms:created>
  <dcterms:modified xsi:type="dcterms:W3CDTF">2021-10-11T06:46:25Z</dcterms:modified>
</cp:coreProperties>
</file>