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FAMILY, FUN DAYS AND FAMILY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Brewster    </w:t>
      </w:r>
      <w:r>
        <w:t xml:space="preserve">   Brianna    </w:t>
      </w:r>
      <w:r>
        <w:t xml:space="preserve">   BurgerKing    </w:t>
      </w:r>
      <w:r>
        <w:t xml:space="preserve">   Cherokee    </w:t>
      </w:r>
      <w:r>
        <w:t xml:space="preserve">   Cristina    </w:t>
      </w:r>
      <w:r>
        <w:t xml:space="preserve">   Dan    </w:t>
      </w:r>
      <w:r>
        <w:t xml:space="preserve">   Danbury    </w:t>
      </w:r>
      <w:r>
        <w:t xml:space="preserve">   Daniel    </w:t>
      </w:r>
      <w:r>
        <w:t xml:space="preserve">   DollarTree    </w:t>
      </w:r>
      <w:r>
        <w:t xml:space="preserve">   Duster    </w:t>
      </w:r>
      <w:r>
        <w:t xml:space="preserve">   Fernando    </w:t>
      </w:r>
      <w:r>
        <w:t xml:space="preserve">   FiveBelow    </w:t>
      </w:r>
      <w:r>
        <w:t xml:space="preserve">   Grandma    </w:t>
      </w:r>
      <w:r>
        <w:t xml:space="preserve">   Grandpa    </w:t>
      </w:r>
      <w:r>
        <w:t xml:space="preserve">   GrandPrix    </w:t>
      </w:r>
      <w:r>
        <w:t xml:space="preserve">   Movies    </w:t>
      </w:r>
      <w:r>
        <w:t xml:space="preserve">   Mustang    </w:t>
      </w:r>
      <w:r>
        <w:t xml:space="preserve">   Neon    </w:t>
      </w:r>
      <w:r>
        <w:t xml:space="preserve">   NewRochelle    </w:t>
      </w:r>
      <w:r>
        <w:t xml:space="preserve">   Parks    </w:t>
      </w:r>
      <w:r>
        <w:t xml:space="preserve">   Shopping    </w:t>
      </w:r>
      <w:r>
        <w:t xml:space="preserve">   Slides    </w:t>
      </w:r>
      <w:r>
        <w:t xml:space="preserve">   Swings    </w:t>
      </w:r>
      <w:r>
        <w:t xml:space="preserve">   Target    </w:t>
      </w:r>
      <w:r>
        <w:t xml:space="preserve">   Tarrytown    </w:t>
      </w:r>
      <w:r>
        <w:t xml:space="preserve">   TransAm    </w:t>
      </w:r>
      <w:r>
        <w:t xml:space="preserve">   Volaida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FAMILY, FUN DAYS AND FAMILY CARS</dc:title>
  <dcterms:created xsi:type="dcterms:W3CDTF">2021-10-11T06:49:14Z</dcterms:created>
  <dcterms:modified xsi:type="dcterms:W3CDTF">2021-10-11T06:49:14Z</dcterms:modified>
</cp:coreProperties>
</file>