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TREE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of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plaza in Italian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Michael Piazza's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Frank and Sports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was a college student before she was a Chihuahua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which branch did Paul Urso 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Born in 1912, in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 Ann's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Giuseppina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"Nee" stands for this MAIDEN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Thomas in Italian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Josephine worked at this factory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First born to the last of five siblings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This street name, love and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Salvatore Piazza worked construction on this 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NY and Boston are home to cultural enclaves commonly known as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street in Hartford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He was a barber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Adriana's middle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Harriet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Evelyn is better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Mt. Saint Benedict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town in Siracusa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youngest of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was named for Tracy Quartermaine on General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1940 $15 a month went towards this expense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Angelo and Antionette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Family holiday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register a birth here DEPARTMENT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$0.30 in 1940 MINIMUN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Opposite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And Cleopatra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Maria's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She danced with the USO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TREE CROSSWORD</dc:title>
  <dcterms:created xsi:type="dcterms:W3CDTF">2021-12-13T03:39:21Z</dcterms:created>
  <dcterms:modified xsi:type="dcterms:W3CDTF">2021-12-13T03:39:21Z</dcterms:modified>
</cp:coreProperties>
</file>