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FAQ/ Defect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Handles Address Verification Calls.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this is done Same-Day we should Queue FSU for next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box should we never "close" or "Red X"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 Fraud Set- Up it is important to always have the _____ fully filled out and notated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CM has an Unauthorized Trxn it is _____ fraud.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Fraud Application (FA) is also known as _____ fraud.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NSF payments, largest/first payments, and Queue Types are all reasons for unapproved ____releases.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CM is disputing any Scam trxns connect them to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these are missing from F2 we MUST ask to update.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shows that a specific charge has been verified on F1.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1-800-347-0261 is the direct line to what department?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Tool-kit should be used if a CM is having declines after an ASTAT is lifted?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FAQ/ Defect Review </dc:title>
  <dcterms:created xsi:type="dcterms:W3CDTF">2021-10-11T06:52:26Z</dcterms:created>
  <dcterms:modified xsi:type="dcterms:W3CDTF">2021-10-11T06:52:26Z</dcterms:modified>
</cp:coreProperties>
</file>