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FFA Leadership Shuffle</w:t>
      </w:r>
    </w:p>
    <w:p>
      <w:pPr>
        <w:pStyle w:val="Questions"/>
      </w:pPr>
      <w:r>
        <w:t xml:space="preserve">1. EOCONTRIOAP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RLHSEDPEIA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FAF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TNIGYID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AUTIRLEGCRU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NHGERTST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TPSCEER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LEFUCNINE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TROKEWMA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TITPLEANO 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Cooperation    </w:t>
      </w:r>
      <w:r>
        <w:t xml:space="preserve">   leadership    </w:t>
      </w:r>
      <w:r>
        <w:t xml:space="preserve">   FFA    </w:t>
      </w:r>
      <w:r>
        <w:t xml:space="preserve">   Dignity    </w:t>
      </w:r>
      <w:r>
        <w:t xml:space="preserve">   agriculture     </w:t>
      </w:r>
      <w:r>
        <w:t xml:space="preserve">   Strength     </w:t>
      </w:r>
      <w:r>
        <w:t xml:space="preserve">   Respect    </w:t>
      </w:r>
      <w:r>
        <w:t xml:space="preserve">   Influence     </w:t>
      </w:r>
      <w:r>
        <w:t xml:space="preserve">   Teamwork    </w:t>
      </w:r>
      <w:r>
        <w:t xml:space="preserve">   potential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Leadership Shuffle</dc:title>
  <dcterms:created xsi:type="dcterms:W3CDTF">2021-10-11T06:57:43Z</dcterms:created>
  <dcterms:modified xsi:type="dcterms:W3CDTF">2021-10-11T06:57:43Z</dcterms:modified>
</cp:coreProperties>
</file>