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FFBR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Risiko Rendah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Tabung persaraan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Belanjawan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Tanggungan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Akad simpanan Tabung Haji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Simpanan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Dividen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Kekayaan - Liabiliti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Perlindungan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Menyucikan harta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FFBR</dc:title>
  <dcterms:created xsi:type="dcterms:W3CDTF">2021-10-11T06:57:52Z</dcterms:created>
  <dcterms:modified xsi:type="dcterms:W3CDTF">2021-10-11T06:57:52Z</dcterms:modified>
</cp:coreProperties>
</file>