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FGHIJ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HAT    </w:t>
      </w:r>
      <w:r>
        <w:t xml:space="preserve">   JIMMIE    </w:t>
      </w:r>
      <w:r>
        <w:t xml:space="preserve">   JOEY    </w:t>
      </w:r>
      <w:r>
        <w:t xml:space="preserve">   IGLOO    </w:t>
      </w:r>
      <w:r>
        <w:t xml:space="preserve">   ICE    </w:t>
      </w:r>
      <w:r>
        <w:t xml:space="preserve">   IDEA    </w:t>
      </w:r>
      <w:r>
        <w:t xml:space="preserve">   HAY    </w:t>
      </w:r>
      <w:r>
        <w:t xml:space="preserve">   HORSE    </w:t>
      </w:r>
      <w:r>
        <w:t xml:space="preserve">   HOME    </w:t>
      </w:r>
      <w:r>
        <w:t xml:space="preserve">   GOBLIN    </w:t>
      </w:r>
      <w:r>
        <w:t xml:space="preserve">   FREYA    </w:t>
      </w:r>
      <w:r>
        <w:t xml:space="preserve">   FRIEND    </w:t>
      </w:r>
      <w:r>
        <w:t xml:space="preserve">   JELLY    </w:t>
      </w:r>
      <w:r>
        <w:t xml:space="preserve">   JAM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FGHIJ</dc:title>
  <dcterms:created xsi:type="dcterms:W3CDTF">2021-10-12T20:45:26Z</dcterms:created>
  <dcterms:modified xsi:type="dcterms:W3CDTF">2021-10-12T20:45:26Z</dcterms:modified>
</cp:coreProperties>
</file>