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FIGURE ME OUT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WHEN I FEEL TRIGGERED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PRESENT AND IN THE MOMENT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BOOGERS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APPLESAUCE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LAST WEEKS SKILL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STATE OF MIND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I CURRENTLY LIVE AT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ACCEPTING CERTAIN THINGS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CAMP DIRECTOR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DBT BUILDS 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THIS WEEKS SKILL 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DELTACO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OPPOSITE OF EASTSIDE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IF IM NOT MOVING IM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where the surf meets the turf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AGREE TO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DBT INSTUCTOR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STATE WITH HIGH GANG POPULATION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OPPOSITE OF BLOOD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CHURRO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FIGURE ME OUT</dc:title>
  <dcterms:created xsi:type="dcterms:W3CDTF">2021-10-11T06:59:35Z</dcterms:created>
  <dcterms:modified xsi:type="dcterms:W3CDTF">2021-10-11T06:59:35Z</dcterms:modified>
</cp:coreProperties>
</file>