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ME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my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our first trip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i concieve royalty?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was in .... before the babyshower.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we celebrate my birthday in 2016?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we start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my favorite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daughters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.... about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ME OUT</dc:title>
  <dcterms:created xsi:type="dcterms:W3CDTF">2021-10-11T06:58:56Z</dcterms:created>
  <dcterms:modified xsi:type="dcterms:W3CDTF">2021-10-11T06:58:56Z</dcterms:modified>
</cp:coreProperties>
</file>