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colors of the visible spectrum (initials)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Opposites in a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circuit has one path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_____ determine the  strength of the magnet made with the iron core and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light shines through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poles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Unmoving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 light passes through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Sound can be heard through __________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the middle of the electromagnetic spectrum   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Light rays bounce off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you cannot see until it makes contact with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 of the potential difference in a battery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Subatomic particle moving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Mirrors that curve inward like a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neither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particles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highly magnetic iron 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Poles of a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homes are wired in ____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light does not shine through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can be heard through ___________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Magnet that can be made by using an iron core and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for a light bulb in a circuit is a 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3</dc:title>
  <dcterms:created xsi:type="dcterms:W3CDTF">2021-10-11T06:59:51Z</dcterms:created>
  <dcterms:modified xsi:type="dcterms:W3CDTF">2021-10-11T06:59:51Z</dcterms:modified>
</cp:coreProperties>
</file>