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ADVISOR    </w:t>
      </w:r>
      <w:r>
        <w:t xml:space="preserve">   AGGREGATOR    </w:t>
      </w:r>
      <w:r>
        <w:t xml:space="preserve">   AISP    </w:t>
      </w:r>
      <w:r>
        <w:t xml:space="preserve">   APP    </w:t>
      </w:r>
      <w:r>
        <w:t xml:space="preserve">   BANK    </w:t>
      </w:r>
      <w:r>
        <w:t xml:space="preserve">   BPER    </w:t>
      </w:r>
      <w:r>
        <w:t xml:space="preserve">   BUSINESS    </w:t>
      </w:r>
      <w:r>
        <w:t xml:space="preserve">   CARD    </w:t>
      </w:r>
      <w:r>
        <w:t xml:space="preserve">   COIN    </w:t>
      </w:r>
      <w:r>
        <w:t xml:space="preserve">   COLLETTA    </w:t>
      </w:r>
      <w:r>
        <w:t xml:space="preserve">   CONTROL    </w:t>
      </w:r>
      <w:r>
        <w:t xml:space="preserve">   DIGITALMONEYADVISOR    </w:t>
      </w:r>
      <w:r>
        <w:t xml:space="preserve">   EDUCATION    </w:t>
      </w:r>
      <w:r>
        <w:t xml:space="preserve">   ENTREPRENEUR    </w:t>
      </w:r>
      <w:r>
        <w:t xml:space="preserve">   EQUINOX    </w:t>
      </w:r>
      <w:r>
        <w:t xml:space="preserve">   EURO    </w:t>
      </w:r>
      <w:r>
        <w:t xml:space="preserve">   EXPERIENCE    </w:t>
      </w:r>
      <w:r>
        <w:t xml:space="preserve">   FAMILY    </w:t>
      </w:r>
      <w:r>
        <w:t xml:space="preserve">   FINANCE    </w:t>
      </w:r>
      <w:r>
        <w:t xml:space="preserve">   FINANCIAL COACH    </w:t>
      </w:r>
      <w:r>
        <w:t xml:space="preserve">   FJORD    </w:t>
      </w:r>
      <w:r>
        <w:t xml:space="preserve">   FLOW    </w:t>
      </w:r>
      <w:r>
        <w:t xml:space="preserve">   FORECAST    </w:t>
      </w:r>
      <w:r>
        <w:t xml:space="preserve">   FREEMIUM    </w:t>
      </w:r>
      <w:r>
        <w:t xml:space="preserve">   GIFT    </w:t>
      </w:r>
      <w:r>
        <w:t xml:space="preserve">   GOALS    </w:t>
      </w:r>
      <w:r>
        <w:t xml:space="preserve">   IBAN    </w:t>
      </w:r>
      <w:r>
        <w:t xml:space="preserve">   INFORMATION    </w:t>
      </w:r>
      <w:r>
        <w:t xml:space="preserve">   INSIGHT    </w:t>
      </w:r>
      <w:r>
        <w:t xml:space="preserve">   ITALIA    </w:t>
      </w:r>
      <w:r>
        <w:t xml:space="preserve">   LIRA    </w:t>
      </w:r>
      <w:r>
        <w:t xml:space="preserve">   MANAGEMENT    </w:t>
      </w:r>
      <w:r>
        <w:t xml:space="preserve">   MINDSET    </w:t>
      </w:r>
      <w:r>
        <w:t xml:space="preserve">   MODENA    </w:t>
      </w:r>
      <w:r>
        <w:t xml:space="preserve">   MONEY    </w:t>
      </w:r>
      <w:r>
        <w:t xml:space="preserve">   MONITORING    </w:t>
      </w:r>
      <w:r>
        <w:t xml:space="preserve">   PERSONAL FINANCIAL MANAGER    </w:t>
      </w:r>
      <w:r>
        <w:t xml:space="preserve">   POCKET    </w:t>
      </w:r>
      <w:r>
        <w:t xml:space="preserve">   PREMIUM    </w:t>
      </w:r>
      <w:r>
        <w:t xml:space="preserve">   PRIVACY    </w:t>
      </w:r>
      <w:r>
        <w:t xml:space="preserve">   SAVING    </w:t>
      </w:r>
      <w:r>
        <w:t xml:space="preserve">   SHARING    </w:t>
      </w:r>
      <w:r>
        <w:t xml:space="preserve">   STRATEGY    </w:t>
      </w:r>
      <w:r>
        <w:t xml:space="preserve">   SUBSCRIPTION    </w:t>
      </w:r>
      <w:r>
        <w:t xml:space="preserve">   TIME    </w:t>
      </w:r>
      <w:r>
        <w:t xml:space="preserve">   TIPS    </w:t>
      </w:r>
      <w:r>
        <w:t xml:space="preserve">   TRANSFER    </w:t>
      </w:r>
      <w:r>
        <w:t xml:space="preserve">   TREND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2021-10-11T07:03:58Z</dcterms:created>
  <dcterms:modified xsi:type="dcterms:W3CDTF">2021-10-11T07:03:58Z</dcterms:modified>
</cp:coreProperties>
</file>